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05-0213/1302/2024</w:t>
      </w:r>
    </w:p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 86MS0013-01-2024-000824-34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Ровшана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февраля 2024 года в 11 час. 20 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ул. Фадеева, д. 2Д, Гасанов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Style w:val="cat-CarNumbergrp-28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г.; рапортом инспектора ДПС ОРДПС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 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Ровшана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8"/>
          <w:szCs w:val="28"/>
        </w:rPr>
        <w:t>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0412365400135002132414125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40rplc-16">
    <w:name w:val="cat-ExternalSystemDefined grp-40 rplc-16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ExternalSystemDefinedgrp-36rplc-18">
    <w:name w:val="cat-ExternalSystemDefined grp-36 rplc-18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CarNumbergrp-28rplc-26">
    <w:name w:val="cat-CarNumber grp-2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